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85140" w14:textId="565D7D71" w:rsidR="00E47C39" w:rsidRPr="00497BE1" w:rsidRDefault="0009501C" w:rsidP="00E47C39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>Obrazów</w:t>
      </w:r>
      <w:r w:rsidR="00E47C39" w:rsidRPr="00497BE1">
        <w:rPr>
          <w:rFonts w:ascii="Cambria" w:hAnsi="Cambria" w:cs="Cambria"/>
          <w:iCs/>
          <w:sz w:val="20"/>
          <w:szCs w:val="20"/>
        </w:rPr>
        <w:t xml:space="preserve">, dnia </w:t>
      </w:r>
      <w:r w:rsidR="00661BC1">
        <w:rPr>
          <w:rFonts w:ascii="Cambria" w:hAnsi="Cambria" w:cs="Cambria"/>
          <w:iCs/>
          <w:sz w:val="20"/>
          <w:szCs w:val="20"/>
        </w:rPr>
        <w:t>27</w:t>
      </w:r>
      <w:r w:rsidR="000E347F">
        <w:rPr>
          <w:rFonts w:ascii="Cambria" w:hAnsi="Cambria" w:cs="Cambria"/>
          <w:iCs/>
          <w:sz w:val="20"/>
          <w:szCs w:val="20"/>
        </w:rPr>
        <w:t>.09</w:t>
      </w:r>
      <w:r w:rsidR="00FC713F">
        <w:rPr>
          <w:rFonts w:ascii="Cambria" w:hAnsi="Cambria" w:cs="Cambria"/>
          <w:iCs/>
          <w:sz w:val="20"/>
          <w:szCs w:val="20"/>
        </w:rPr>
        <w:t>.2022</w:t>
      </w:r>
      <w:r w:rsidR="00E47C39" w:rsidRPr="00497BE1">
        <w:rPr>
          <w:rFonts w:ascii="Cambria" w:hAnsi="Cambria" w:cs="Cambria"/>
          <w:iCs/>
          <w:sz w:val="20"/>
          <w:szCs w:val="20"/>
        </w:rPr>
        <w:t xml:space="preserve"> r.</w:t>
      </w:r>
    </w:p>
    <w:p w14:paraId="5D81C6DC" w14:textId="77777777" w:rsidR="00E47C39" w:rsidRPr="00497BE1" w:rsidRDefault="00E47C39" w:rsidP="00E47C39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67D6C92A" w14:textId="77777777" w:rsidR="00D26D00" w:rsidRDefault="00D26D00" w:rsidP="00E47C39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6B6D21E" w14:textId="7FBD1CF9" w:rsidR="00E47C39" w:rsidRPr="00497BE1" w:rsidRDefault="00E47C39" w:rsidP="00E47C39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INFORMACJA dla Wykonawców nr </w:t>
      </w:r>
      <w:r w:rsidR="00661BC1">
        <w:rPr>
          <w:rFonts w:ascii="Cambria" w:hAnsi="Cambria" w:cs="Arial"/>
          <w:b/>
          <w:bCs/>
          <w:color w:val="000000"/>
          <w:sz w:val="20"/>
          <w:szCs w:val="20"/>
        </w:rPr>
        <w:t>2</w:t>
      </w:r>
    </w:p>
    <w:p w14:paraId="3EA7ADD4" w14:textId="77777777" w:rsidR="00E47C39" w:rsidRPr="00497BE1" w:rsidRDefault="00E47C39" w:rsidP="00E47C39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41C46B31" w14:textId="77777777" w:rsidR="00E47C39" w:rsidRPr="00497BE1" w:rsidRDefault="00E47C39" w:rsidP="00E47C39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497BE1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27511417" w14:textId="77777777" w:rsidR="00E47C39" w:rsidRPr="00497BE1" w:rsidRDefault="00E47C39" w:rsidP="00E47C39">
      <w:pPr>
        <w:pStyle w:val="Podtytu"/>
        <w:jc w:val="center"/>
        <w:rPr>
          <w:sz w:val="20"/>
          <w:szCs w:val="20"/>
        </w:rPr>
      </w:pPr>
    </w:p>
    <w:p w14:paraId="2E4376CB" w14:textId="77777777" w:rsidR="00AA2ED9" w:rsidRDefault="00AA2ED9" w:rsidP="00AA2ED9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CC6B89B" w14:textId="388EB75E" w:rsidR="00E47C39" w:rsidRDefault="000E347F" w:rsidP="000E347F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0E347F">
        <w:rPr>
          <w:rFonts w:ascii="Cambria" w:hAnsi="Cambria" w:cs="Arial"/>
          <w:b/>
          <w:bCs/>
          <w:sz w:val="20"/>
          <w:szCs w:val="20"/>
        </w:rPr>
        <w:t>„Remont dróg gminnych, przebudowa drogi wewnętrznej oraz budowa miejsc parkingowych na terenie Gminy Obrazów”</w:t>
      </w:r>
    </w:p>
    <w:p w14:paraId="561D5A6D" w14:textId="77777777" w:rsidR="000E347F" w:rsidRPr="0009501C" w:rsidRDefault="000E347F" w:rsidP="000E347F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39CA42B" w14:textId="77777777" w:rsidR="00D26D00" w:rsidRDefault="00D26D00" w:rsidP="00E47C39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EA51834" w14:textId="4331D18E" w:rsidR="00E47C39" w:rsidRPr="00497BE1" w:rsidRDefault="00E47C39" w:rsidP="00E47C39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497BE1">
        <w:rPr>
          <w:rFonts w:ascii="Cambria" w:hAnsi="Cambria"/>
          <w:sz w:val="20"/>
          <w:szCs w:val="20"/>
        </w:rPr>
        <w:t xml:space="preserve">Zamawiający działając na podstawie art. </w:t>
      </w:r>
      <w:r>
        <w:rPr>
          <w:rFonts w:ascii="Cambria" w:hAnsi="Cambria"/>
          <w:sz w:val="20"/>
          <w:szCs w:val="20"/>
        </w:rPr>
        <w:t>284</w:t>
      </w:r>
      <w:r w:rsidRPr="00497BE1">
        <w:rPr>
          <w:rFonts w:ascii="Cambria" w:hAnsi="Cambria"/>
          <w:sz w:val="20"/>
          <w:szCs w:val="20"/>
        </w:rPr>
        <w:t xml:space="preserve"> </w:t>
      </w:r>
      <w:r w:rsidR="00661BC1">
        <w:rPr>
          <w:rFonts w:ascii="Cambria" w:hAnsi="Cambria"/>
          <w:sz w:val="20"/>
          <w:szCs w:val="20"/>
        </w:rPr>
        <w:t xml:space="preserve">oraz 286 </w:t>
      </w:r>
      <w:r w:rsidRPr="00497BE1">
        <w:rPr>
          <w:rFonts w:ascii="Cambria" w:hAnsi="Cambria"/>
          <w:sz w:val="20"/>
          <w:szCs w:val="20"/>
        </w:rPr>
        <w:t xml:space="preserve">ustawy z dnia </w:t>
      </w:r>
      <w:r>
        <w:rPr>
          <w:rFonts w:ascii="Cambria" w:hAnsi="Cambria"/>
          <w:sz w:val="20"/>
          <w:szCs w:val="20"/>
        </w:rPr>
        <w:t>11</w:t>
      </w:r>
      <w:r w:rsidRPr="00497B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września</w:t>
      </w:r>
      <w:r w:rsidRPr="00497B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2019</w:t>
      </w:r>
      <w:r w:rsidRPr="00497BE1">
        <w:rPr>
          <w:rFonts w:ascii="Cambria" w:hAnsi="Cambria"/>
          <w:sz w:val="20"/>
          <w:szCs w:val="20"/>
        </w:rPr>
        <w:t>r. Prawo zamówień publicznych (</w:t>
      </w:r>
      <w:r w:rsidR="000E347F">
        <w:rPr>
          <w:rStyle w:val="Pogrubienie"/>
          <w:rFonts w:ascii="Cambria" w:hAnsi="Cambria" w:cs="Arial"/>
          <w:b w:val="0"/>
          <w:sz w:val="20"/>
          <w:szCs w:val="20"/>
        </w:rPr>
        <w:t>Dz. U. z 2022</w:t>
      </w:r>
      <w:r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FC713F">
        <w:rPr>
          <w:rStyle w:val="Pogrubienie"/>
          <w:rFonts w:ascii="Cambria" w:hAnsi="Cambria" w:cs="Arial"/>
          <w:b w:val="0"/>
          <w:sz w:val="20"/>
          <w:szCs w:val="20"/>
        </w:rPr>
        <w:t>1</w:t>
      </w:r>
      <w:r w:rsidR="000E347F">
        <w:rPr>
          <w:rStyle w:val="Pogrubienie"/>
          <w:rFonts w:ascii="Cambria" w:hAnsi="Cambria" w:cs="Arial"/>
          <w:b w:val="0"/>
          <w:sz w:val="20"/>
          <w:szCs w:val="20"/>
        </w:rPr>
        <w:t>710</w:t>
      </w:r>
      <w:r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 xml:space="preserve">– dalej ustawy) </w:t>
      </w:r>
      <w:r w:rsidR="00D26D00">
        <w:rPr>
          <w:rFonts w:ascii="Cambria" w:hAnsi="Cambria"/>
          <w:sz w:val="20"/>
          <w:szCs w:val="20"/>
        </w:rPr>
        <w:t>udziela odpowiedzi na pytania</w:t>
      </w:r>
      <w:r w:rsidR="00661BC1">
        <w:rPr>
          <w:rFonts w:ascii="Cambria" w:hAnsi="Cambria"/>
          <w:sz w:val="20"/>
          <w:szCs w:val="20"/>
        </w:rPr>
        <w:t xml:space="preserve"> oraz modyfikuje treść SWZ</w:t>
      </w:r>
      <w:r w:rsidRPr="00497BE1">
        <w:rPr>
          <w:rFonts w:ascii="Cambria" w:hAnsi="Cambria"/>
          <w:sz w:val="20"/>
          <w:szCs w:val="20"/>
        </w:rPr>
        <w:t>:</w:t>
      </w:r>
    </w:p>
    <w:p w14:paraId="0B61FC20" w14:textId="0D56532B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6BB7F7B" w14:textId="77777777" w:rsidR="00B202F1" w:rsidRDefault="00B202F1" w:rsidP="00B202F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8F5F426" w14:textId="365ADC20" w:rsidR="00661BC1" w:rsidRPr="00B202F1" w:rsidRDefault="00661BC1" w:rsidP="00B202F1">
      <w:pPr>
        <w:spacing w:after="0"/>
        <w:rPr>
          <w:rFonts w:ascii="Cambria" w:hAnsi="Cambria"/>
          <w:b/>
          <w:sz w:val="20"/>
          <w:szCs w:val="20"/>
        </w:rPr>
      </w:pPr>
      <w:r w:rsidRPr="00B202F1">
        <w:rPr>
          <w:rFonts w:ascii="Cambria" w:hAnsi="Cambria"/>
          <w:b/>
          <w:sz w:val="20"/>
          <w:szCs w:val="20"/>
        </w:rPr>
        <w:t>Pytanie nr 1:</w:t>
      </w:r>
    </w:p>
    <w:p w14:paraId="410C4B25" w14:textId="22CD9A86" w:rsidR="00B202F1" w:rsidRDefault="00B202F1" w:rsidP="00B202F1">
      <w:pPr>
        <w:spacing w:after="0"/>
        <w:rPr>
          <w:rFonts w:ascii="Cambria" w:hAnsi="Cambria"/>
          <w:sz w:val="20"/>
          <w:szCs w:val="20"/>
        </w:rPr>
      </w:pPr>
      <w:r w:rsidRPr="00B202F1">
        <w:rPr>
          <w:rFonts w:ascii="Cambria" w:hAnsi="Cambria"/>
          <w:sz w:val="20"/>
          <w:szCs w:val="20"/>
        </w:rPr>
        <w:t xml:space="preserve">Prosimy o zamieszczenie szczegółowej specyfikacji technicznej dotyczącej wzmocnienia nawierzchni </w:t>
      </w:r>
      <w:proofErr w:type="spellStart"/>
      <w:r w:rsidRPr="00B202F1">
        <w:rPr>
          <w:rFonts w:ascii="Cambria" w:hAnsi="Cambria"/>
          <w:sz w:val="20"/>
          <w:szCs w:val="20"/>
        </w:rPr>
        <w:t>geokompozytem</w:t>
      </w:r>
      <w:proofErr w:type="spellEnd"/>
      <w:r w:rsidRPr="00B202F1">
        <w:rPr>
          <w:rFonts w:ascii="Cambria" w:hAnsi="Cambria"/>
          <w:sz w:val="20"/>
          <w:szCs w:val="20"/>
        </w:rPr>
        <w:t>.</w:t>
      </w:r>
    </w:p>
    <w:p w14:paraId="49177551" w14:textId="78047B09" w:rsidR="00B202F1" w:rsidRDefault="00B202F1" w:rsidP="00B202F1">
      <w:pPr>
        <w:spacing w:after="0"/>
        <w:rPr>
          <w:rFonts w:ascii="Cambria" w:hAnsi="Cambria"/>
          <w:b/>
          <w:sz w:val="20"/>
          <w:szCs w:val="20"/>
        </w:rPr>
      </w:pPr>
      <w:r w:rsidRPr="00B202F1">
        <w:rPr>
          <w:rFonts w:ascii="Cambria" w:hAnsi="Cambria"/>
          <w:b/>
          <w:sz w:val="20"/>
          <w:szCs w:val="20"/>
        </w:rPr>
        <w:t>Odpowiedź:</w:t>
      </w:r>
    </w:p>
    <w:p w14:paraId="5EF1076C" w14:textId="17C51AE8" w:rsidR="00E23499" w:rsidRPr="00B202F1" w:rsidRDefault="00E23499" w:rsidP="00B202F1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Zamawiający w dniu 27.09.2022 r. zamieszcza na stronie internetowej Specyfikacje Techniczne wzmocnienia nawierzchni bitumicznych </w:t>
      </w:r>
      <w:proofErr w:type="spellStart"/>
      <w:r>
        <w:rPr>
          <w:rFonts w:ascii="Cambria" w:hAnsi="Cambria"/>
          <w:b/>
          <w:sz w:val="20"/>
          <w:szCs w:val="20"/>
        </w:rPr>
        <w:t>geosiatką</w:t>
      </w:r>
      <w:proofErr w:type="spellEnd"/>
      <w:r>
        <w:rPr>
          <w:rFonts w:ascii="Cambria" w:hAnsi="Cambria"/>
          <w:b/>
          <w:sz w:val="20"/>
          <w:szCs w:val="20"/>
        </w:rPr>
        <w:t xml:space="preserve">. </w:t>
      </w:r>
    </w:p>
    <w:p w14:paraId="1CE74FC3" w14:textId="70485C57" w:rsidR="00661BC1" w:rsidRDefault="00661BC1" w:rsidP="00B202F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30B76EF" w14:textId="18638989" w:rsidR="00B202F1" w:rsidRDefault="00B202F1" w:rsidP="00B202F1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nr 2</w:t>
      </w:r>
      <w:r w:rsidRPr="00B202F1">
        <w:rPr>
          <w:rFonts w:ascii="Cambria" w:hAnsi="Cambria"/>
          <w:b/>
          <w:sz w:val="20"/>
          <w:szCs w:val="20"/>
        </w:rPr>
        <w:t>:</w:t>
      </w:r>
    </w:p>
    <w:p w14:paraId="5E2D77ED" w14:textId="3209C20C" w:rsidR="00B202F1" w:rsidRDefault="00B202F1" w:rsidP="00B202F1">
      <w:pPr>
        <w:spacing w:after="0" w:line="240" w:lineRule="auto"/>
        <w:rPr>
          <w:rFonts w:ascii="Cambria" w:hAnsi="Cambria"/>
          <w:sz w:val="20"/>
          <w:szCs w:val="20"/>
        </w:rPr>
      </w:pPr>
      <w:r w:rsidRPr="00B202F1">
        <w:rPr>
          <w:rFonts w:ascii="Cambria" w:hAnsi="Cambria"/>
          <w:sz w:val="20"/>
          <w:szCs w:val="20"/>
        </w:rPr>
        <w:t xml:space="preserve">Prosimy o sprecyzowanie rodzaju materiałów, z których ma być złożony </w:t>
      </w:r>
      <w:proofErr w:type="spellStart"/>
      <w:r w:rsidRPr="00B202F1">
        <w:rPr>
          <w:rFonts w:ascii="Cambria" w:hAnsi="Cambria"/>
          <w:sz w:val="20"/>
          <w:szCs w:val="20"/>
        </w:rPr>
        <w:t>geokompozyt</w:t>
      </w:r>
      <w:proofErr w:type="spellEnd"/>
      <w:r w:rsidRPr="00B202F1">
        <w:rPr>
          <w:rFonts w:ascii="Cambria" w:hAnsi="Cambria"/>
          <w:sz w:val="20"/>
          <w:szCs w:val="20"/>
        </w:rPr>
        <w:t xml:space="preserve"> przewidziany do wzmocnienia nawierzchni.</w:t>
      </w:r>
    </w:p>
    <w:p w14:paraId="20E79A9D" w14:textId="77777777" w:rsidR="00B202F1" w:rsidRPr="00B202F1" w:rsidRDefault="00B202F1" w:rsidP="00B202F1">
      <w:pPr>
        <w:spacing w:after="0"/>
        <w:rPr>
          <w:rFonts w:ascii="Cambria" w:hAnsi="Cambria"/>
          <w:b/>
          <w:sz w:val="20"/>
          <w:szCs w:val="20"/>
        </w:rPr>
      </w:pPr>
      <w:r w:rsidRPr="00B202F1">
        <w:rPr>
          <w:rFonts w:ascii="Cambria" w:hAnsi="Cambria"/>
          <w:b/>
          <w:sz w:val="20"/>
          <w:szCs w:val="20"/>
        </w:rPr>
        <w:t>Odpowiedź:</w:t>
      </w:r>
    </w:p>
    <w:p w14:paraId="3886FAEE" w14:textId="4FDA0300" w:rsidR="00B202F1" w:rsidRDefault="00B202F1" w:rsidP="00B202F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6AC72A4" w14:textId="77777777" w:rsidR="00E23499" w:rsidRPr="00661BC1" w:rsidRDefault="00E23499" w:rsidP="00E2349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661BC1">
        <w:rPr>
          <w:rFonts w:ascii="Cambria" w:hAnsi="Cambria"/>
          <w:sz w:val="20"/>
          <w:szCs w:val="20"/>
        </w:rPr>
        <w:t>Geosiatka</w:t>
      </w:r>
      <w:proofErr w:type="spellEnd"/>
      <w:r w:rsidRPr="00661BC1">
        <w:rPr>
          <w:rFonts w:ascii="Cambria" w:hAnsi="Cambria"/>
          <w:sz w:val="20"/>
          <w:szCs w:val="20"/>
        </w:rPr>
        <w:t>  powinna  być stosowana w formie siatki z włókna szklanego na podkładzie z włókniny igłowej.  W Tablicy  1 . podane są  wymagane parametry.</w:t>
      </w:r>
    </w:p>
    <w:p w14:paraId="20B6BD58" w14:textId="77777777" w:rsidR="00E23499" w:rsidRPr="00661BC1" w:rsidRDefault="00E23499" w:rsidP="00E2349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61BC1">
        <w:rPr>
          <w:rFonts w:ascii="Cambria" w:hAnsi="Cambria"/>
          <w:sz w:val="20"/>
          <w:szCs w:val="20"/>
        </w:rPr>
        <w:t>                      Tablica 1.</w:t>
      </w: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257"/>
        <w:gridCol w:w="2091"/>
      </w:tblGrid>
      <w:tr w:rsidR="00E23499" w:rsidRPr="00661BC1" w14:paraId="0E8175A5" w14:textId="77777777" w:rsidTr="00A06D73">
        <w:trPr>
          <w:trHeight w:val="25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AA28D" w14:textId="77777777" w:rsidR="00E23499" w:rsidRPr="00661BC1" w:rsidRDefault="00E23499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 w:rsidRPr="00661BC1">
              <w:rPr>
                <w:rFonts w:ascii="Cambria" w:hAnsi="Cambri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ABCEF" w14:textId="77777777" w:rsidR="00E23499" w:rsidRPr="00661BC1" w:rsidRDefault="00E23499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       Parametry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F0220" w14:textId="77777777" w:rsidR="00E23499" w:rsidRPr="00661BC1" w:rsidRDefault="00E23499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 Wymagania</w:t>
            </w:r>
          </w:p>
        </w:tc>
      </w:tr>
      <w:tr w:rsidR="00E23499" w:rsidRPr="00661BC1" w14:paraId="1322E9C2" w14:textId="77777777" w:rsidTr="00A06D73">
        <w:trPr>
          <w:trHeight w:val="69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B03A0" w14:textId="77777777" w:rsidR="00E23499" w:rsidRPr="00661BC1" w:rsidRDefault="00E23499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  <w:p w14:paraId="4B16CBF2" w14:textId="77777777" w:rsidR="00E23499" w:rsidRPr="00661BC1" w:rsidRDefault="00E23499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1</w:t>
            </w:r>
          </w:p>
          <w:p w14:paraId="449ACCF1" w14:textId="77777777" w:rsidR="00E23499" w:rsidRPr="00661BC1" w:rsidRDefault="00E23499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52514" w14:textId="77777777" w:rsidR="00E23499" w:rsidRPr="00661BC1" w:rsidRDefault="00E23499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Wytrzymałość na rozciąganie siatki z włókien szklanych</w:t>
            </w:r>
          </w:p>
          <w:p w14:paraId="1D5C167B" w14:textId="77777777" w:rsidR="00E23499" w:rsidRPr="00661BC1" w:rsidRDefault="00E23499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- w kierunku podłużnym (</w:t>
            </w:r>
            <w:proofErr w:type="spellStart"/>
            <w:r w:rsidRPr="00661BC1">
              <w:rPr>
                <w:rFonts w:ascii="Cambria" w:hAnsi="Cambria"/>
                <w:sz w:val="20"/>
                <w:szCs w:val="20"/>
              </w:rPr>
              <w:t>kN</w:t>
            </w:r>
            <w:proofErr w:type="spellEnd"/>
            <w:r w:rsidRPr="00661BC1">
              <w:rPr>
                <w:rFonts w:ascii="Cambria" w:hAnsi="Cambria"/>
                <w:sz w:val="20"/>
                <w:szCs w:val="20"/>
              </w:rPr>
              <w:t>/m)</w:t>
            </w:r>
          </w:p>
          <w:p w14:paraId="70D73896" w14:textId="77777777" w:rsidR="00E23499" w:rsidRPr="00661BC1" w:rsidRDefault="00E23499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w kierunku poprzecznym (</w:t>
            </w:r>
            <w:proofErr w:type="spellStart"/>
            <w:r w:rsidRPr="00661BC1">
              <w:rPr>
                <w:rFonts w:ascii="Cambria" w:hAnsi="Cambria"/>
                <w:sz w:val="20"/>
                <w:szCs w:val="20"/>
              </w:rPr>
              <w:t>kN</w:t>
            </w:r>
            <w:proofErr w:type="spellEnd"/>
            <w:r w:rsidRPr="00661BC1">
              <w:rPr>
                <w:rFonts w:ascii="Cambria" w:hAnsi="Cambria"/>
                <w:sz w:val="20"/>
                <w:szCs w:val="20"/>
              </w:rPr>
              <w:t>/m)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2C36A" w14:textId="77777777" w:rsidR="00E23499" w:rsidRPr="00661BC1" w:rsidRDefault="00E23499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  <w:p w14:paraId="7E2F62CA" w14:textId="77777777" w:rsidR="00E23499" w:rsidRPr="00661BC1" w:rsidRDefault="00E23499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 &gt;  100</w:t>
            </w:r>
          </w:p>
          <w:p w14:paraId="7AEDE2CE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 &gt;100</w:t>
            </w:r>
          </w:p>
        </w:tc>
      </w:tr>
      <w:tr w:rsidR="00E23499" w:rsidRPr="00661BC1" w14:paraId="237556CB" w14:textId="77777777" w:rsidTr="00A06D73">
        <w:trPr>
          <w:trHeight w:val="2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E60C3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2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82F5E6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Maksymalne odkształcenie przy zerwaniu włókien szklanych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06953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    3 %</w:t>
            </w:r>
          </w:p>
        </w:tc>
      </w:tr>
      <w:tr w:rsidR="00E23499" w:rsidRPr="00661BC1" w14:paraId="24AC61E2" w14:textId="77777777" w:rsidTr="00A06D73">
        <w:trPr>
          <w:trHeight w:val="2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F61B7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3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49DA0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Wymiary oczek siatki z włókna szklanego (mm)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3FA512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    40x40</w:t>
            </w:r>
          </w:p>
        </w:tc>
      </w:tr>
      <w:tr w:rsidR="00E23499" w:rsidRPr="00661BC1" w14:paraId="55CC8E50" w14:textId="77777777" w:rsidTr="00A06D73">
        <w:trPr>
          <w:trHeight w:val="2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3EA60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4</w:t>
            </w:r>
          </w:p>
          <w:p w14:paraId="56B30ED5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CF6CB" w14:textId="77777777" w:rsidR="00E23499" w:rsidRPr="00661BC1" w:rsidRDefault="00E23499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 xml:space="preserve">  Maksymalna temperatura  układania warstwy  nawierzchni  bezpośrednio na </w:t>
            </w:r>
            <w:proofErr w:type="spellStart"/>
            <w:r w:rsidRPr="00661BC1">
              <w:rPr>
                <w:rFonts w:ascii="Cambria" w:hAnsi="Cambria"/>
                <w:sz w:val="20"/>
                <w:szCs w:val="20"/>
              </w:rPr>
              <w:t>geokompozycie</w:t>
            </w:r>
            <w:proofErr w:type="spellEnd"/>
            <w:r w:rsidRPr="00661BC1">
              <w:rPr>
                <w:rFonts w:ascii="Cambria" w:hAnsi="Cambria"/>
                <w:sz w:val="20"/>
                <w:szCs w:val="20"/>
              </w:rPr>
              <w:t xml:space="preserve"> (</w:t>
            </w:r>
            <w:r w:rsidRPr="00661BC1">
              <w:rPr>
                <w:rFonts w:ascii="Cambria" w:hAnsi="Cambria"/>
                <w:sz w:val="20"/>
                <w:szCs w:val="20"/>
                <w:vertAlign w:val="superscript"/>
              </w:rPr>
              <w:t xml:space="preserve">0 </w:t>
            </w:r>
            <w:r w:rsidRPr="00661BC1">
              <w:rPr>
                <w:rFonts w:ascii="Cambria" w:hAnsi="Cambria"/>
                <w:sz w:val="20"/>
                <w:szCs w:val="20"/>
              </w:rPr>
              <w:t>C 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4956C" w14:textId="77777777" w:rsidR="00E23499" w:rsidRPr="00661BC1" w:rsidRDefault="00E23499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     180</w:t>
            </w:r>
          </w:p>
          <w:p w14:paraId="1A053B9C" w14:textId="77777777" w:rsidR="00E23499" w:rsidRPr="00661BC1" w:rsidRDefault="00E23499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</w:tbl>
    <w:p w14:paraId="237C6736" w14:textId="77777777" w:rsidR="00E23499" w:rsidRPr="00661BC1" w:rsidRDefault="00E23499" w:rsidP="00E23499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7F19331" w14:textId="155E298F" w:rsidR="00B202F1" w:rsidRDefault="00B202F1" w:rsidP="00B202F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185D2B0B" w14:textId="090E62D1" w:rsidR="00B202F1" w:rsidRDefault="00B202F1" w:rsidP="00B202F1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nr 3</w:t>
      </w:r>
      <w:r w:rsidRPr="00B202F1">
        <w:rPr>
          <w:rFonts w:ascii="Cambria" w:hAnsi="Cambria"/>
          <w:b/>
          <w:sz w:val="20"/>
          <w:szCs w:val="20"/>
        </w:rPr>
        <w:t>:</w:t>
      </w:r>
    </w:p>
    <w:p w14:paraId="4ECBAE23" w14:textId="4084C536" w:rsidR="00B202F1" w:rsidRPr="00AE055F" w:rsidRDefault="00B202F1" w:rsidP="006A7877">
      <w:pPr>
        <w:spacing w:after="0"/>
        <w:rPr>
          <w:rFonts w:ascii="Cambria" w:hAnsi="Cambria"/>
          <w:sz w:val="20"/>
          <w:szCs w:val="20"/>
        </w:rPr>
      </w:pPr>
      <w:r w:rsidRPr="00AE055F">
        <w:rPr>
          <w:rFonts w:ascii="Cambria" w:hAnsi="Cambria"/>
          <w:sz w:val="20"/>
          <w:szCs w:val="20"/>
        </w:rPr>
        <w:t xml:space="preserve">Prosimy o określenie minimalnych parametrów technicznych, wymaganych dla </w:t>
      </w:r>
      <w:proofErr w:type="spellStart"/>
      <w:r w:rsidRPr="00AE055F">
        <w:rPr>
          <w:rFonts w:ascii="Cambria" w:hAnsi="Cambria"/>
          <w:sz w:val="20"/>
          <w:szCs w:val="20"/>
        </w:rPr>
        <w:t>geokompozytu</w:t>
      </w:r>
      <w:proofErr w:type="spellEnd"/>
      <w:r w:rsidRPr="00AE055F">
        <w:rPr>
          <w:rFonts w:ascii="Cambria" w:hAnsi="Cambria"/>
          <w:sz w:val="20"/>
          <w:szCs w:val="20"/>
        </w:rPr>
        <w:t>.</w:t>
      </w:r>
    </w:p>
    <w:p w14:paraId="5939E691" w14:textId="39755BAE" w:rsidR="00E23499" w:rsidRDefault="00B202F1" w:rsidP="00E23499">
      <w:pPr>
        <w:spacing w:after="0"/>
        <w:rPr>
          <w:rFonts w:ascii="Cambria" w:hAnsi="Cambria"/>
          <w:b/>
          <w:sz w:val="20"/>
          <w:szCs w:val="20"/>
        </w:rPr>
      </w:pPr>
      <w:r w:rsidRPr="00B202F1">
        <w:rPr>
          <w:rFonts w:ascii="Cambria" w:hAnsi="Cambria"/>
          <w:b/>
          <w:sz w:val="20"/>
          <w:szCs w:val="20"/>
        </w:rPr>
        <w:t>Odpowiedź:</w:t>
      </w:r>
    </w:p>
    <w:p w14:paraId="664AE4AC" w14:textId="58003308" w:rsidR="006A7877" w:rsidRDefault="006A7877" w:rsidP="00E23499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Zamawiający zamieszcza poniżej </w:t>
      </w:r>
      <w:bookmarkStart w:id="0" w:name="_GoBack"/>
      <w:bookmarkEnd w:id="0"/>
      <w:r>
        <w:rPr>
          <w:rFonts w:ascii="Cambria" w:hAnsi="Cambria"/>
          <w:b/>
          <w:sz w:val="20"/>
          <w:szCs w:val="20"/>
        </w:rPr>
        <w:t xml:space="preserve">wymagane parametry dla </w:t>
      </w:r>
      <w:proofErr w:type="spellStart"/>
      <w:r>
        <w:rPr>
          <w:rFonts w:ascii="Cambria" w:hAnsi="Cambria"/>
          <w:b/>
          <w:sz w:val="20"/>
          <w:szCs w:val="20"/>
        </w:rPr>
        <w:t>geokompozytu</w:t>
      </w:r>
      <w:proofErr w:type="spellEnd"/>
      <w:r>
        <w:rPr>
          <w:rFonts w:ascii="Cambria" w:hAnsi="Cambria"/>
          <w:b/>
          <w:sz w:val="20"/>
          <w:szCs w:val="20"/>
        </w:rPr>
        <w:t>:</w:t>
      </w:r>
    </w:p>
    <w:p w14:paraId="0289B57F" w14:textId="77777777" w:rsidR="00E23499" w:rsidRPr="00E23499" w:rsidRDefault="00E23499" w:rsidP="00E23499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257"/>
        <w:gridCol w:w="2091"/>
      </w:tblGrid>
      <w:tr w:rsidR="00B202F1" w:rsidRPr="00661BC1" w14:paraId="21219128" w14:textId="77777777" w:rsidTr="00A06D73">
        <w:trPr>
          <w:trHeight w:val="25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19D5D" w14:textId="77777777" w:rsidR="00B202F1" w:rsidRPr="00661BC1" w:rsidRDefault="00B202F1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 w:rsidRPr="00661BC1">
              <w:rPr>
                <w:rFonts w:ascii="Cambria" w:hAnsi="Cambri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ED22D" w14:textId="77777777" w:rsidR="00B202F1" w:rsidRPr="00661BC1" w:rsidRDefault="00B202F1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       Parametry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D1D693" w14:textId="77777777" w:rsidR="00B202F1" w:rsidRPr="00661BC1" w:rsidRDefault="00B202F1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 Wymagania</w:t>
            </w:r>
          </w:p>
        </w:tc>
      </w:tr>
      <w:tr w:rsidR="00B202F1" w:rsidRPr="00661BC1" w14:paraId="295CC4E9" w14:textId="77777777" w:rsidTr="00A06D73">
        <w:trPr>
          <w:trHeight w:val="69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CA7783" w14:textId="77777777" w:rsidR="00B202F1" w:rsidRPr="00661BC1" w:rsidRDefault="00B202F1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  <w:p w14:paraId="3557971C" w14:textId="77777777" w:rsidR="00B202F1" w:rsidRPr="00661BC1" w:rsidRDefault="00B202F1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1</w:t>
            </w:r>
          </w:p>
          <w:p w14:paraId="7C4CE1B0" w14:textId="77777777" w:rsidR="00B202F1" w:rsidRPr="00661BC1" w:rsidRDefault="00B202F1" w:rsidP="00A06D7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7B18F2" w14:textId="77777777" w:rsidR="00B202F1" w:rsidRPr="00661BC1" w:rsidRDefault="00B202F1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Wytrzymałość na rozciąganie siatki z włókien szklanych</w:t>
            </w:r>
          </w:p>
          <w:p w14:paraId="0978C712" w14:textId="77777777" w:rsidR="00B202F1" w:rsidRPr="00661BC1" w:rsidRDefault="00B202F1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- w kierunku podłużnym (</w:t>
            </w:r>
            <w:proofErr w:type="spellStart"/>
            <w:r w:rsidRPr="00661BC1">
              <w:rPr>
                <w:rFonts w:ascii="Cambria" w:hAnsi="Cambria"/>
                <w:sz w:val="20"/>
                <w:szCs w:val="20"/>
              </w:rPr>
              <w:t>kN</w:t>
            </w:r>
            <w:proofErr w:type="spellEnd"/>
            <w:r w:rsidRPr="00661BC1">
              <w:rPr>
                <w:rFonts w:ascii="Cambria" w:hAnsi="Cambria"/>
                <w:sz w:val="20"/>
                <w:szCs w:val="20"/>
              </w:rPr>
              <w:t>/m)</w:t>
            </w:r>
          </w:p>
          <w:p w14:paraId="7979B821" w14:textId="77777777" w:rsidR="00B202F1" w:rsidRPr="00661BC1" w:rsidRDefault="00B202F1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w kierunku poprzecznym (</w:t>
            </w:r>
            <w:proofErr w:type="spellStart"/>
            <w:r w:rsidRPr="00661BC1">
              <w:rPr>
                <w:rFonts w:ascii="Cambria" w:hAnsi="Cambria"/>
                <w:sz w:val="20"/>
                <w:szCs w:val="20"/>
              </w:rPr>
              <w:t>kN</w:t>
            </w:r>
            <w:proofErr w:type="spellEnd"/>
            <w:r w:rsidRPr="00661BC1">
              <w:rPr>
                <w:rFonts w:ascii="Cambria" w:hAnsi="Cambria"/>
                <w:sz w:val="20"/>
                <w:szCs w:val="20"/>
              </w:rPr>
              <w:t>/m)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99CBD7" w14:textId="77777777" w:rsidR="00B202F1" w:rsidRPr="00661BC1" w:rsidRDefault="00B202F1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  <w:p w14:paraId="202DC8B4" w14:textId="77777777" w:rsidR="00B202F1" w:rsidRPr="00661BC1" w:rsidRDefault="00B202F1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 &gt;  100</w:t>
            </w:r>
          </w:p>
          <w:p w14:paraId="177973D1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 &gt;100</w:t>
            </w:r>
          </w:p>
        </w:tc>
      </w:tr>
      <w:tr w:rsidR="00B202F1" w:rsidRPr="00661BC1" w14:paraId="0CE07EE4" w14:textId="77777777" w:rsidTr="00A06D73">
        <w:trPr>
          <w:trHeight w:val="2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AEA05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2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0B7AE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Maksymalne odkształcenie przy zerwaniu włókien szklanych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35D56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    3 %</w:t>
            </w:r>
          </w:p>
        </w:tc>
      </w:tr>
      <w:tr w:rsidR="00B202F1" w:rsidRPr="00661BC1" w14:paraId="4263756B" w14:textId="77777777" w:rsidTr="00A06D73">
        <w:trPr>
          <w:trHeight w:val="2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0B1B8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3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E9EDC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Wymiary oczek siatki z włókna szklanego (mm)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12E8B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    40x40</w:t>
            </w:r>
          </w:p>
        </w:tc>
      </w:tr>
      <w:tr w:rsidR="00B202F1" w:rsidRPr="00661BC1" w14:paraId="33832824" w14:textId="77777777" w:rsidTr="00A06D73">
        <w:trPr>
          <w:trHeight w:val="2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C6B6D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4</w:t>
            </w:r>
          </w:p>
          <w:p w14:paraId="17D22179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ACF95" w14:textId="77777777" w:rsidR="00B202F1" w:rsidRPr="00661BC1" w:rsidRDefault="00B202F1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 xml:space="preserve">  Maksymalna temperatura  układania warstwy  nawierzchni  bezpośrednio na </w:t>
            </w:r>
            <w:proofErr w:type="spellStart"/>
            <w:r w:rsidRPr="00661BC1">
              <w:rPr>
                <w:rFonts w:ascii="Cambria" w:hAnsi="Cambria"/>
                <w:sz w:val="20"/>
                <w:szCs w:val="20"/>
              </w:rPr>
              <w:t>geokompozycie</w:t>
            </w:r>
            <w:proofErr w:type="spellEnd"/>
            <w:r w:rsidRPr="00661BC1">
              <w:rPr>
                <w:rFonts w:ascii="Cambria" w:hAnsi="Cambria"/>
                <w:sz w:val="20"/>
                <w:szCs w:val="20"/>
              </w:rPr>
              <w:t xml:space="preserve"> (</w:t>
            </w:r>
            <w:r w:rsidRPr="00661BC1">
              <w:rPr>
                <w:rFonts w:ascii="Cambria" w:hAnsi="Cambria"/>
                <w:sz w:val="20"/>
                <w:szCs w:val="20"/>
                <w:vertAlign w:val="superscript"/>
              </w:rPr>
              <w:t xml:space="preserve">0 </w:t>
            </w:r>
            <w:r w:rsidRPr="00661BC1">
              <w:rPr>
                <w:rFonts w:ascii="Cambria" w:hAnsi="Cambria"/>
                <w:sz w:val="20"/>
                <w:szCs w:val="20"/>
              </w:rPr>
              <w:t>C 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A82E8" w14:textId="77777777" w:rsidR="00B202F1" w:rsidRPr="00661BC1" w:rsidRDefault="00B202F1" w:rsidP="00A06D7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      180</w:t>
            </w:r>
          </w:p>
          <w:p w14:paraId="42DD012E" w14:textId="77777777" w:rsidR="00B202F1" w:rsidRPr="00661BC1" w:rsidRDefault="00B202F1" w:rsidP="00A06D7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61BC1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</w:tbl>
    <w:p w14:paraId="7EBBA8BC" w14:textId="00453999" w:rsidR="00B202F1" w:rsidRDefault="00B202F1" w:rsidP="00B202F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ABF5B73" w14:textId="77777777" w:rsidR="00B202F1" w:rsidRPr="00661BC1" w:rsidRDefault="00B202F1" w:rsidP="00B202F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3CB9D11" w14:textId="77777777" w:rsidR="00093B05" w:rsidRDefault="00093B05" w:rsidP="00012950">
      <w:pPr>
        <w:spacing w:after="0" w:line="240" w:lineRule="auto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693C0BC2" w14:textId="6D8E494D" w:rsidR="005D4889" w:rsidRDefault="005D4889" w:rsidP="005D4889">
      <w:pPr>
        <w:pStyle w:val="Bezodstpw"/>
        <w:spacing w:line="276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>
        <w:rPr>
          <w:rFonts w:ascii="Cambria" w:hAnsi="Cambria"/>
          <w:b/>
          <w:color w:val="FF0000"/>
          <w:sz w:val="20"/>
          <w:szCs w:val="20"/>
        </w:rPr>
        <w:t xml:space="preserve">W związku z udzieleniem odpowiedzi na pytania </w:t>
      </w:r>
      <w:r>
        <w:rPr>
          <w:rFonts w:ascii="Cambria" w:hAnsi="Cambria"/>
          <w:b/>
          <w:color w:val="FF0000"/>
          <w:sz w:val="20"/>
          <w:szCs w:val="20"/>
        </w:rPr>
        <w:t xml:space="preserve">Zamawiający dokonuje zmiany terminu składania i otwarcia ofert. Aktualnie obowiązujący termin składania i otwarcia ofert to </w:t>
      </w:r>
      <w:r>
        <w:rPr>
          <w:rFonts w:ascii="Cambria" w:hAnsi="Cambria"/>
          <w:b/>
          <w:color w:val="FF0000"/>
          <w:sz w:val="20"/>
          <w:szCs w:val="20"/>
        </w:rPr>
        <w:t>04.10.2022 r</w:t>
      </w:r>
      <w:r>
        <w:rPr>
          <w:rFonts w:ascii="Cambria" w:hAnsi="Cambria"/>
          <w:b/>
          <w:color w:val="FF0000"/>
          <w:sz w:val="20"/>
          <w:szCs w:val="20"/>
        </w:rPr>
        <w:t>., godzina pozostaje bez zmian.</w:t>
      </w:r>
    </w:p>
    <w:p w14:paraId="3F9BFD4C" w14:textId="77777777" w:rsidR="005D4889" w:rsidRPr="00B81606" w:rsidRDefault="005D4889" w:rsidP="005D4889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B81606">
        <w:rPr>
          <w:rFonts w:ascii="Cambria" w:hAnsi="Cambria" w:cs="Arial"/>
          <w:b/>
          <w:color w:val="000000"/>
          <w:sz w:val="20"/>
          <w:szCs w:val="20"/>
        </w:rPr>
        <w:t>Zamawiający modyfikuje:</w:t>
      </w:r>
    </w:p>
    <w:p w14:paraId="5E51350F" w14:textId="77777777" w:rsidR="005D4889" w:rsidRDefault="005D4889" w:rsidP="005D4889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6C6D623A" w14:textId="5B5FDFCA" w:rsidR="005D4889" w:rsidRPr="00D0326C" w:rsidRDefault="005D4889" w:rsidP="005D4889">
      <w:pPr>
        <w:pStyle w:val="Bezodstpw"/>
        <w:spacing w:after="24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0326C">
        <w:rPr>
          <w:rFonts w:ascii="Cambria" w:hAnsi="Cambria"/>
          <w:bCs/>
          <w:sz w:val="20"/>
          <w:szCs w:val="20"/>
        </w:rPr>
        <w:t xml:space="preserve">Wykonawca jest związany ofertą od dnia upływu terminu składania ofert przez okres 30 dni tj. do dnia </w:t>
      </w:r>
      <w:r w:rsidR="00D4610E">
        <w:rPr>
          <w:rFonts w:ascii="Cambria" w:hAnsi="Cambria"/>
          <w:b/>
          <w:bCs/>
          <w:sz w:val="20"/>
          <w:szCs w:val="20"/>
        </w:rPr>
        <w:t>02.11.2022</w:t>
      </w:r>
      <w:r w:rsidRPr="00B81591">
        <w:rPr>
          <w:rFonts w:ascii="Cambria" w:hAnsi="Cambria"/>
          <w:b/>
          <w:bCs/>
          <w:sz w:val="20"/>
          <w:szCs w:val="20"/>
        </w:rPr>
        <w:t xml:space="preserve"> r.</w:t>
      </w:r>
    </w:p>
    <w:p w14:paraId="3B5E4CD9" w14:textId="77777777" w:rsidR="005D4889" w:rsidRDefault="005D4889" w:rsidP="005D4889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 ust. 2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2BB6EB63" w14:textId="2ABFECEE" w:rsidR="005D4889" w:rsidRPr="00E74310" w:rsidRDefault="005D4889" w:rsidP="005D4889">
      <w:pPr>
        <w:pStyle w:val="Bezodstpw"/>
        <w:spacing w:line="276" w:lineRule="auto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Ofertę wraz z wymaganymi załącznikami należy złożyć w terminie do dnia </w:t>
      </w:r>
      <w:r>
        <w:rPr>
          <w:rFonts w:ascii="Cambria" w:hAnsi="Cambria"/>
          <w:b/>
          <w:sz w:val="20"/>
          <w:szCs w:val="20"/>
          <w:lang w:bidi="pl-PL"/>
        </w:rPr>
        <w:t>04.10.2022</w:t>
      </w:r>
      <w:r w:rsidR="00F41F4B">
        <w:rPr>
          <w:rFonts w:ascii="Cambria" w:hAnsi="Cambria"/>
          <w:b/>
          <w:sz w:val="20"/>
          <w:szCs w:val="20"/>
          <w:lang w:bidi="pl-PL"/>
        </w:rPr>
        <w:t xml:space="preserve"> </w:t>
      </w:r>
      <w:r w:rsidRPr="005D4889">
        <w:rPr>
          <w:rFonts w:ascii="Cambria" w:hAnsi="Cambria"/>
          <w:b/>
          <w:sz w:val="20"/>
          <w:szCs w:val="20"/>
          <w:lang w:bidi="pl-PL"/>
        </w:rPr>
        <w:t>r.</w:t>
      </w:r>
      <w:r w:rsidRPr="007D6960">
        <w:rPr>
          <w:rFonts w:ascii="Cambria" w:hAnsi="Cambria"/>
          <w:sz w:val="20"/>
          <w:szCs w:val="20"/>
          <w:lang w:bidi="pl-PL"/>
        </w:rPr>
        <w:t xml:space="preserve"> do godz. </w:t>
      </w:r>
      <w:r>
        <w:rPr>
          <w:rFonts w:ascii="Cambria" w:hAnsi="Cambria"/>
          <w:b/>
          <w:sz w:val="20"/>
          <w:szCs w:val="20"/>
          <w:lang w:bidi="pl-PL"/>
        </w:rPr>
        <w:t>09:00</w:t>
      </w:r>
      <w:r w:rsidR="00000E53">
        <w:rPr>
          <w:rFonts w:ascii="Cambria" w:hAnsi="Cambria"/>
          <w:b/>
          <w:sz w:val="20"/>
          <w:szCs w:val="20"/>
          <w:lang w:bidi="pl-PL"/>
        </w:rPr>
        <w:t>.</w:t>
      </w:r>
    </w:p>
    <w:p w14:paraId="2371048A" w14:textId="77777777" w:rsidR="005D4889" w:rsidRDefault="005D4889" w:rsidP="005D4889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1C7F83A" w14:textId="77777777" w:rsidR="005D4889" w:rsidRDefault="005D4889" w:rsidP="005D4889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2F8A9799" w14:textId="1FF128B3" w:rsidR="005D4889" w:rsidRPr="007D6960" w:rsidRDefault="005D4889" w:rsidP="005D4889">
      <w:pPr>
        <w:pStyle w:val="pkt"/>
        <w:spacing w:line="276" w:lineRule="auto"/>
        <w:ind w:left="360" w:firstLine="0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Otwarcie ofert nastąpi w dniu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  <w:r>
        <w:rPr>
          <w:rFonts w:ascii="Cambria" w:hAnsi="Cambria" w:cs="Arial"/>
          <w:b/>
          <w:sz w:val="20"/>
          <w:szCs w:val="20"/>
          <w:lang w:bidi="pl-PL"/>
        </w:rPr>
        <w:t>04.10.2022 r.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godzinie </w:t>
      </w:r>
      <w:r>
        <w:rPr>
          <w:rFonts w:ascii="Cambria" w:hAnsi="Cambria" w:cs="Arial"/>
          <w:b/>
          <w:sz w:val="20"/>
          <w:szCs w:val="20"/>
          <w:lang w:bidi="pl-PL"/>
        </w:rPr>
        <w:t>11</w:t>
      </w:r>
      <w:r>
        <w:rPr>
          <w:rFonts w:ascii="Cambria" w:hAnsi="Cambria" w:cs="Arial"/>
          <w:b/>
          <w:sz w:val="20"/>
          <w:szCs w:val="20"/>
          <w:lang w:bidi="pl-PL"/>
        </w:rPr>
        <w:t>:00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  <w:r w:rsidR="00000E53">
        <w:rPr>
          <w:rFonts w:ascii="Cambria" w:hAnsi="Cambria" w:cs="Arial"/>
          <w:sz w:val="20"/>
          <w:szCs w:val="20"/>
          <w:lang w:bidi="pl-PL"/>
        </w:rPr>
        <w:t>.</w:t>
      </w:r>
    </w:p>
    <w:p w14:paraId="738E90AE" w14:textId="77777777" w:rsidR="00D91796" w:rsidRDefault="00D91796" w:rsidP="00012950">
      <w:pPr>
        <w:spacing w:after="0" w:line="240" w:lineRule="auto"/>
        <w:rPr>
          <w:rFonts w:ascii="Cambria" w:hAnsi="Cambria" w:cs="Times New Roman"/>
          <w:b/>
          <w:sz w:val="20"/>
          <w:szCs w:val="20"/>
          <w:lang w:eastAsia="pl-PL"/>
        </w:rPr>
      </w:pPr>
    </w:p>
    <w:sectPr w:rsidR="00D91796" w:rsidSect="00E33743">
      <w:headerReference w:type="default" r:id="rId8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1AB1" w14:textId="77777777" w:rsidR="00FA3DE1" w:rsidRDefault="00FA3DE1">
      <w:pPr>
        <w:spacing w:after="0" w:line="240" w:lineRule="auto"/>
      </w:pPr>
      <w:r>
        <w:separator/>
      </w:r>
    </w:p>
  </w:endnote>
  <w:endnote w:type="continuationSeparator" w:id="0">
    <w:p w14:paraId="065C9FBC" w14:textId="77777777" w:rsidR="00FA3DE1" w:rsidRDefault="00F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92DB" w14:textId="77777777" w:rsidR="00FA3DE1" w:rsidRDefault="00FA3DE1">
      <w:pPr>
        <w:spacing w:after="0" w:line="240" w:lineRule="auto"/>
      </w:pPr>
      <w:r>
        <w:separator/>
      </w:r>
    </w:p>
  </w:footnote>
  <w:footnote w:type="continuationSeparator" w:id="0">
    <w:p w14:paraId="3EFF3E72" w14:textId="77777777" w:rsidR="00FA3DE1" w:rsidRDefault="00FA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8F6A" w14:textId="24BE681B" w:rsidR="00E4632B" w:rsidRPr="00FC713F" w:rsidRDefault="000E347F" w:rsidP="00FC713F">
    <w:pPr>
      <w:pStyle w:val="Nagwek"/>
    </w:pPr>
    <w:r w:rsidRPr="002F52FD">
      <w:rPr>
        <w:rFonts w:ascii="Cambria" w:hAnsi="Cambria"/>
        <w:b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</w:rPr>
      <w:t>IOS.271.12.2022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F"/>
    <w:multiLevelType w:val="singleLevel"/>
    <w:tmpl w:val="0000001F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801" w:hanging="375"/>
      </w:pPr>
      <w:rPr>
        <w:rFonts w:ascii="Cambria" w:hAnsi="Cambria" w:cs="Arial"/>
        <w:b/>
        <w:sz w:val="20"/>
        <w:szCs w:val="20"/>
      </w:rPr>
    </w:lvl>
  </w:abstractNum>
  <w:abstractNum w:abstractNumId="5" w15:restartNumberingAfterBreak="0">
    <w:nsid w:val="00000020"/>
    <w:multiLevelType w:val="multilevel"/>
    <w:tmpl w:val="2814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7"/>
    <w:multiLevelType w:val="multilevel"/>
    <w:tmpl w:val="0306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0E271D3"/>
    <w:multiLevelType w:val="hybridMultilevel"/>
    <w:tmpl w:val="07ACB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02EFA"/>
    <w:multiLevelType w:val="hybridMultilevel"/>
    <w:tmpl w:val="169495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6695C2F"/>
    <w:multiLevelType w:val="multilevel"/>
    <w:tmpl w:val="985C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308B2"/>
    <w:multiLevelType w:val="multilevel"/>
    <w:tmpl w:val="6D56F6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980C79"/>
    <w:multiLevelType w:val="hybridMultilevel"/>
    <w:tmpl w:val="65C0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20AA4F41"/>
    <w:multiLevelType w:val="hybridMultilevel"/>
    <w:tmpl w:val="5A34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05EC8"/>
    <w:multiLevelType w:val="hybridMultilevel"/>
    <w:tmpl w:val="518A7834"/>
    <w:lvl w:ilvl="0" w:tplc="EF820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95667"/>
    <w:multiLevelType w:val="hybridMultilevel"/>
    <w:tmpl w:val="C3CE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A3AAA"/>
    <w:multiLevelType w:val="multilevel"/>
    <w:tmpl w:val="71A09F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DFE29E1"/>
    <w:multiLevelType w:val="hybridMultilevel"/>
    <w:tmpl w:val="F7E4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B3191"/>
    <w:multiLevelType w:val="multilevel"/>
    <w:tmpl w:val="77D0E7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ABF7DD0"/>
    <w:multiLevelType w:val="hybridMultilevel"/>
    <w:tmpl w:val="E5D49F80"/>
    <w:lvl w:ilvl="0" w:tplc="71FAF0C8">
      <w:start w:val="2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68978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48A282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030C2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6ECD76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E29D2A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6ED1B8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F228E0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94A938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DC31673"/>
    <w:multiLevelType w:val="multilevel"/>
    <w:tmpl w:val="EA0A45D2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2B441A1"/>
    <w:multiLevelType w:val="multilevel"/>
    <w:tmpl w:val="DE6C89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90F0217"/>
    <w:multiLevelType w:val="hybridMultilevel"/>
    <w:tmpl w:val="8EDE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41B62"/>
    <w:multiLevelType w:val="multilevel"/>
    <w:tmpl w:val="91AAC8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BE60B96"/>
    <w:multiLevelType w:val="multilevel"/>
    <w:tmpl w:val="4D52A6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B869CF"/>
    <w:multiLevelType w:val="multilevel"/>
    <w:tmpl w:val="122EB2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5585512"/>
    <w:multiLevelType w:val="multilevel"/>
    <w:tmpl w:val="B3CC500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6612161"/>
    <w:multiLevelType w:val="hybridMultilevel"/>
    <w:tmpl w:val="4872C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76B4A"/>
    <w:multiLevelType w:val="multilevel"/>
    <w:tmpl w:val="32B6FD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A5524"/>
    <w:multiLevelType w:val="multilevel"/>
    <w:tmpl w:val="286C152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52481"/>
    <w:multiLevelType w:val="hybridMultilevel"/>
    <w:tmpl w:val="D5D85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95E66"/>
    <w:multiLevelType w:val="multilevel"/>
    <w:tmpl w:val="595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7"/>
  </w:num>
  <w:num w:numId="3">
    <w:abstractNumId w:val="35"/>
  </w:num>
  <w:num w:numId="4">
    <w:abstractNumId w:val="18"/>
  </w:num>
  <w:num w:numId="5">
    <w:abstractNumId w:val="17"/>
  </w:num>
  <w:num w:numId="6">
    <w:abstractNumId w:val="26"/>
  </w:num>
  <w:num w:numId="7">
    <w:abstractNumId w:val="4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7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2"/>
  </w:num>
  <w:num w:numId="17">
    <w:abstractNumId w:val="29"/>
  </w:num>
  <w:num w:numId="18">
    <w:abstractNumId w:val="3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2"/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25"/>
  </w:num>
  <w:num w:numId="2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6"/>
  </w:num>
  <w:num w:numId="32">
    <w:abstractNumId w:val="21"/>
  </w:num>
  <w:num w:numId="33">
    <w:abstractNumId w:val="31"/>
  </w:num>
  <w:num w:numId="34">
    <w:abstractNumId w:val="5"/>
  </w:num>
  <w:num w:numId="35">
    <w:abstractNumId w:val="6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0E53"/>
    <w:rsid w:val="00012950"/>
    <w:rsid w:val="00014BE7"/>
    <w:rsid w:val="0002695B"/>
    <w:rsid w:val="000353ED"/>
    <w:rsid w:val="000407E8"/>
    <w:rsid w:val="00043289"/>
    <w:rsid w:val="00057FA5"/>
    <w:rsid w:val="00063E3B"/>
    <w:rsid w:val="000650BF"/>
    <w:rsid w:val="00082041"/>
    <w:rsid w:val="000858F1"/>
    <w:rsid w:val="00093B05"/>
    <w:rsid w:val="00093C22"/>
    <w:rsid w:val="0009501C"/>
    <w:rsid w:val="00095B9B"/>
    <w:rsid w:val="000960BC"/>
    <w:rsid w:val="000A1FC0"/>
    <w:rsid w:val="000A6169"/>
    <w:rsid w:val="000A662C"/>
    <w:rsid w:val="000C107C"/>
    <w:rsid w:val="000C3D8A"/>
    <w:rsid w:val="000C4369"/>
    <w:rsid w:val="000D6AFE"/>
    <w:rsid w:val="000E347F"/>
    <w:rsid w:val="000F000F"/>
    <w:rsid w:val="000F13C8"/>
    <w:rsid w:val="000F1E06"/>
    <w:rsid w:val="001145A7"/>
    <w:rsid w:val="001148A3"/>
    <w:rsid w:val="00121EC1"/>
    <w:rsid w:val="00132C92"/>
    <w:rsid w:val="00133818"/>
    <w:rsid w:val="0013542B"/>
    <w:rsid w:val="00145D23"/>
    <w:rsid w:val="00166D24"/>
    <w:rsid w:val="001674E9"/>
    <w:rsid w:val="0017334E"/>
    <w:rsid w:val="001812EF"/>
    <w:rsid w:val="00184972"/>
    <w:rsid w:val="00186F9A"/>
    <w:rsid w:val="00191C4B"/>
    <w:rsid w:val="00197E11"/>
    <w:rsid w:val="001A4562"/>
    <w:rsid w:val="001B55C0"/>
    <w:rsid w:val="001C00E7"/>
    <w:rsid w:val="001C25CE"/>
    <w:rsid w:val="001C7B3E"/>
    <w:rsid w:val="001E628C"/>
    <w:rsid w:val="001E755C"/>
    <w:rsid w:val="001F1CF6"/>
    <w:rsid w:val="001F3694"/>
    <w:rsid w:val="001F6C72"/>
    <w:rsid w:val="002106B5"/>
    <w:rsid w:val="0021242A"/>
    <w:rsid w:val="00215E0B"/>
    <w:rsid w:val="00230E8B"/>
    <w:rsid w:val="00243543"/>
    <w:rsid w:val="0024698A"/>
    <w:rsid w:val="002606ED"/>
    <w:rsid w:val="00261615"/>
    <w:rsid w:val="002646C1"/>
    <w:rsid w:val="00281B6B"/>
    <w:rsid w:val="00286923"/>
    <w:rsid w:val="00292AF1"/>
    <w:rsid w:val="002C0A89"/>
    <w:rsid w:val="002D1797"/>
    <w:rsid w:val="002D2C7A"/>
    <w:rsid w:val="002D3896"/>
    <w:rsid w:val="002E671B"/>
    <w:rsid w:val="002F7814"/>
    <w:rsid w:val="00304AC1"/>
    <w:rsid w:val="0031198C"/>
    <w:rsid w:val="003139E6"/>
    <w:rsid w:val="00317D36"/>
    <w:rsid w:val="00317FB3"/>
    <w:rsid w:val="00322254"/>
    <w:rsid w:val="00325F4D"/>
    <w:rsid w:val="00340745"/>
    <w:rsid w:val="00342288"/>
    <w:rsid w:val="00347995"/>
    <w:rsid w:val="003501CB"/>
    <w:rsid w:val="003531F1"/>
    <w:rsid w:val="003549E9"/>
    <w:rsid w:val="00360D0C"/>
    <w:rsid w:val="0036239C"/>
    <w:rsid w:val="00363FB5"/>
    <w:rsid w:val="003712CD"/>
    <w:rsid w:val="00375286"/>
    <w:rsid w:val="00385BDC"/>
    <w:rsid w:val="00390996"/>
    <w:rsid w:val="003933AC"/>
    <w:rsid w:val="003A27D9"/>
    <w:rsid w:val="003B0494"/>
    <w:rsid w:val="003B6359"/>
    <w:rsid w:val="003C1A3D"/>
    <w:rsid w:val="003D3A3E"/>
    <w:rsid w:val="003E4CC5"/>
    <w:rsid w:val="003E729F"/>
    <w:rsid w:val="00403630"/>
    <w:rsid w:val="004054FF"/>
    <w:rsid w:val="00417247"/>
    <w:rsid w:val="0042018A"/>
    <w:rsid w:val="00425A44"/>
    <w:rsid w:val="00430929"/>
    <w:rsid w:val="004329E6"/>
    <w:rsid w:val="00451A4C"/>
    <w:rsid w:val="00457FFD"/>
    <w:rsid w:val="004722EF"/>
    <w:rsid w:val="00477FCB"/>
    <w:rsid w:val="00481643"/>
    <w:rsid w:val="004903BA"/>
    <w:rsid w:val="00497BE1"/>
    <w:rsid w:val="004A0397"/>
    <w:rsid w:val="004C6C4A"/>
    <w:rsid w:val="004E1A0A"/>
    <w:rsid w:val="004E7E16"/>
    <w:rsid w:val="004F0BAC"/>
    <w:rsid w:val="004F362B"/>
    <w:rsid w:val="00507898"/>
    <w:rsid w:val="005108A1"/>
    <w:rsid w:val="00514DDD"/>
    <w:rsid w:val="00525476"/>
    <w:rsid w:val="005314A4"/>
    <w:rsid w:val="00540449"/>
    <w:rsid w:val="00547192"/>
    <w:rsid w:val="00557E35"/>
    <w:rsid w:val="005662CC"/>
    <w:rsid w:val="005671D6"/>
    <w:rsid w:val="005813BA"/>
    <w:rsid w:val="00585B54"/>
    <w:rsid w:val="00596674"/>
    <w:rsid w:val="005A271D"/>
    <w:rsid w:val="005C0A5B"/>
    <w:rsid w:val="005C0ADD"/>
    <w:rsid w:val="005C22D4"/>
    <w:rsid w:val="005C5EF2"/>
    <w:rsid w:val="005D4889"/>
    <w:rsid w:val="005D77CB"/>
    <w:rsid w:val="005E16C0"/>
    <w:rsid w:val="005E3479"/>
    <w:rsid w:val="005F6126"/>
    <w:rsid w:val="00600F86"/>
    <w:rsid w:val="006029A4"/>
    <w:rsid w:val="00602BB4"/>
    <w:rsid w:val="00616513"/>
    <w:rsid w:val="00617DB0"/>
    <w:rsid w:val="0062604E"/>
    <w:rsid w:val="00641358"/>
    <w:rsid w:val="00643BB2"/>
    <w:rsid w:val="00661BC1"/>
    <w:rsid w:val="00662F7B"/>
    <w:rsid w:val="00665B2A"/>
    <w:rsid w:val="006750AB"/>
    <w:rsid w:val="00681EE8"/>
    <w:rsid w:val="00682761"/>
    <w:rsid w:val="006854A4"/>
    <w:rsid w:val="0068585E"/>
    <w:rsid w:val="0068632F"/>
    <w:rsid w:val="00692E3A"/>
    <w:rsid w:val="006931B6"/>
    <w:rsid w:val="006A406F"/>
    <w:rsid w:val="006A7877"/>
    <w:rsid w:val="006B3088"/>
    <w:rsid w:val="006B37F4"/>
    <w:rsid w:val="006C397F"/>
    <w:rsid w:val="006E2639"/>
    <w:rsid w:val="006F3106"/>
    <w:rsid w:val="006F6F73"/>
    <w:rsid w:val="007005E5"/>
    <w:rsid w:val="00700801"/>
    <w:rsid w:val="007056CB"/>
    <w:rsid w:val="00706329"/>
    <w:rsid w:val="007064B5"/>
    <w:rsid w:val="00707198"/>
    <w:rsid w:val="0070728A"/>
    <w:rsid w:val="00727B12"/>
    <w:rsid w:val="0074471D"/>
    <w:rsid w:val="0075609F"/>
    <w:rsid w:val="007573E6"/>
    <w:rsid w:val="00757C71"/>
    <w:rsid w:val="00757E1D"/>
    <w:rsid w:val="0076418B"/>
    <w:rsid w:val="0077620B"/>
    <w:rsid w:val="00777FC5"/>
    <w:rsid w:val="007808F7"/>
    <w:rsid w:val="007837E9"/>
    <w:rsid w:val="0078433B"/>
    <w:rsid w:val="00790D6B"/>
    <w:rsid w:val="007A1DA7"/>
    <w:rsid w:val="007A29DB"/>
    <w:rsid w:val="007B7ABD"/>
    <w:rsid w:val="007D6699"/>
    <w:rsid w:val="007E5331"/>
    <w:rsid w:val="007E5682"/>
    <w:rsid w:val="007F1804"/>
    <w:rsid w:val="007F2D1F"/>
    <w:rsid w:val="007F79C1"/>
    <w:rsid w:val="00803E8D"/>
    <w:rsid w:val="008043BC"/>
    <w:rsid w:val="00805969"/>
    <w:rsid w:val="00854EAA"/>
    <w:rsid w:val="008743CA"/>
    <w:rsid w:val="0087683E"/>
    <w:rsid w:val="00876E20"/>
    <w:rsid w:val="00884C2A"/>
    <w:rsid w:val="00886A17"/>
    <w:rsid w:val="00890A12"/>
    <w:rsid w:val="008A22A6"/>
    <w:rsid w:val="008A2D88"/>
    <w:rsid w:val="008A2DEE"/>
    <w:rsid w:val="008C1ED1"/>
    <w:rsid w:val="008D26B8"/>
    <w:rsid w:val="008D4C09"/>
    <w:rsid w:val="008F4B4E"/>
    <w:rsid w:val="00904A0E"/>
    <w:rsid w:val="00915974"/>
    <w:rsid w:val="0093366C"/>
    <w:rsid w:val="00935B13"/>
    <w:rsid w:val="009433E2"/>
    <w:rsid w:val="009568D4"/>
    <w:rsid w:val="0097020C"/>
    <w:rsid w:val="009729E8"/>
    <w:rsid w:val="00972FD6"/>
    <w:rsid w:val="009876BF"/>
    <w:rsid w:val="00987DF1"/>
    <w:rsid w:val="00995236"/>
    <w:rsid w:val="009A4BCC"/>
    <w:rsid w:val="009B2707"/>
    <w:rsid w:val="009C0C33"/>
    <w:rsid w:val="009C3518"/>
    <w:rsid w:val="009D2360"/>
    <w:rsid w:val="009D501E"/>
    <w:rsid w:val="009F68E2"/>
    <w:rsid w:val="00A0020B"/>
    <w:rsid w:val="00A00FDB"/>
    <w:rsid w:val="00A038F6"/>
    <w:rsid w:val="00A05AF7"/>
    <w:rsid w:val="00A07090"/>
    <w:rsid w:val="00A13BED"/>
    <w:rsid w:val="00A24C87"/>
    <w:rsid w:val="00A271A8"/>
    <w:rsid w:val="00A31672"/>
    <w:rsid w:val="00A42922"/>
    <w:rsid w:val="00A44FD5"/>
    <w:rsid w:val="00A501CA"/>
    <w:rsid w:val="00A567ED"/>
    <w:rsid w:val="00A578D7"/>
    <w:rsid w:val="00A637EE"/>
    <w:rsid w:val="00A67016"/>
    <w:rsid w:val="00A708BF"/>
    <w:rsid w:val="00A7648E"/>
    <w:rsid w:val="00A906CB"/>
    <w:rsid w:val="00AA2E26"/>
    <w:rsid w:val="00AA2ED9"/>
    <w:rsid w:val="00AB5E4A"/>
    <w:rsid w:val="00AB67EF"/>
    <w:rsid w:val="00AB71E1"/>
    <w:rsid w:val="00AE055F"/>
    <w:rsid w:val="00AE33D2"/>
    <w:rsid w:val="00AE3E0A"/>
    <w:rsid w:val="00AE61DB"/>
    <w:rsid w:val="00AE641E"/>
    <w:rsid w:val="00B0131C"/>
    <w:rsid w:val="00B202F1"/>
    <w:rsid w:val="00B23008"/>
    <w:rsid w:val="00B25297"/>
    <w:rsid w:val="00B30AEC"/>
    <w:rsid w:val="00B3256C"/>
    <w:rsid w:val="00B32DF8"/>
    <w:rsid w:val="00B35627"/>
    <w:rsid w:val="00B5614D"/>
    <w:rsid w:val="00B64870"/>
    <w:rsid w:val="00B83A03"/>
    <w:rsid w:val="00B94398"/>
    <w:rsid w:val="00B94633"/>
    <w:rsid w:val="00BA0B15"/>
    <w:rsid w:val="00BB1095"/>
    <w:rsid w:val="00BC6E56"/>
    <w:rsid w:val="00BE3CD3"/>
    <w:rsid w:val="00BE425B"/>
    <w:rsid w:val="00BE52A1"/>
    <w:rsid w:val="00BE659B"/>
    <w:rsid w:val="00BF155F"/>
    <w:rsid w:val="00BF4605"/>
    <w:rsid w:val="00C023F5"/>
    <w:rsid w:val="00C02C22"/>
    <w:rsid w:val="00C032C0"/>
    <w:rsid w:val="00C052D7"/>
    <w:rsid w:val="00C066CD"/>
    <w:rsid w:val="00C078A2"/>
    <w:rsid w:val="00C30423"/>
    <w:rsid w:val="00C45409"/>
    <w:rsid w:val="00C463E0"/>
    <w:rsid w:val="00C51868"/>
    <w:rsid w:val="00C6083D"/>
    <w:rsid w:val="00C6222A"/>
    <w:rsid w:val="00C631BB"/>
    <w:rsid w:val="00C676F8"/>
    <w:rsid w:val="00C76495"/>
    <w:rsid w:val="00C83EEC"/>
    <w:rsid w:val="00C87546"/>
    <w:rsid w:val="00C90A92"/>
    <w:rsid w:val="00C9475F"/>
    <w:rsid w:val="00C95AD2"/>
    <w:rsid w:val="00CB22CA"/>
    <w:rsid w:val="00CE413B"/>
    <w:rsid w:val="00CF6653"/>
    <w:rsid w:val="00D02767"/>
    <w:rsid w:val="00D06AAB"/>
    <w:rsid w:val="00D11CCE"/>
    <w:rsid w:val="00D11EF2"/>
    <w:rsid w:val="00D17F07"/>
    <w:rsid w:val="00D24191"/>
    <w:rsid w:val="00D26D00"/>
    <w:rsid w:val="00D30B87"/>
    <w:rsid w:val="00D35959"/>
    <w:rsid w:val="00D41EA9"/>
    <w:rsid w:val="00D45AE9"/>
    <w:rsid w:val="00D4610E"/>
    <w:rsid w:val="00D50F12"/>
    <w:rsid w:val="00D53E71"/>
    <w:rsid w:val="00D5720F"/>
    <w:rsid w:val="00D65A08"/>
    <w:rsid w:val="00D868CA"/>
    <w:rsid w:val="00D874E1"/>
    <w:rsid w:val="00D87E43"/>
    <w:rsid w:val="00D90A34"/>
    <w:rsid w:val="00D91796"/>
    <w:rsid w:val="00D9255E"/>
    <w:rsid w:val="00DA1B4F"/>
    <w:rsid w:val="00DA50F7"/>
    <w:rsid w:val="00DC4EA8"/>
    <w:rsid w:val="00DD5946"/>
    <w:rsid w:val="00DF2F8C"/>
    <w:rsid w:val="00DF615F"/>
    <w:rsid w:val="00E23499"/>
    <w:rsid w:val="00E33743"/>
    <w:rsid w:val="00E4632B"/>
    <w:rsid w:val="00E468B2"/>
    <w:rsid w:val="00E47C39"/>
    <w:rsid w:val="00E53142"/>
    <w:rsid w:val="00E53C4C"/>
    <w:rsid w:val="00E60084"/>
    <w:rsid w:val="00E6355F"/>
    <w:rsid w:val="00E67A57"/>
    <w:rsid w:val="00E74310"/>
    <w:rsid w:val="00E763AF"/>
    <w:rsid w:val="00E80608"/>
    <w:rsid w:val="00E85D0B"/>
    <w:rsid w:val="00EB1930"/>
    <w:rsid w:val="00EB2447"/>
    <w:rsid w:val="00EB29C2"/>
    <w:rsid w:val="00EB5570"/>
    <w:rsid w:val="00EC7636"/>
    <w:rsid w:val="00ED3DE5"/>
    <w:rsid w:val="00EE6A24"/>
    <w:rsid w:val="00F002C1"/>
    <w:rsid w:val="00F17BDB"/>
    <w:rsid w:val="00F210B7"/>
    <w:rsid w:val="00F35A07"/>
    <w:rsid w:val="00F40D27"/>
    <w:rsid w:val="00F41F4B"/>
    <w:rsid w:val="00F45110"/>
    <w:rsid w:val="00F56419"/>
    <w:rsid w:val="00F63C6F"/>
    <w:rsid w:val="00F76E88"/>
    <w:rsid w:val="00F80C3E"/>
    <w:rsid w:val="00F965B8"/>
    <w:rsid w:val="00FA1645"/>
    <w:rsid w:val="00FA200E"/>
    <w:rsid w:val="00FA3DE1"/>
    <w:rsid w:val="00FA3F30"/>
    <w:rsid w:val="00FA6ADB"/>
    <w:rsid w:val="00FB21DF"/>
    <w:rsid w:val="00FB6667"/>
    <w:rsid w:val="00FC4E3C"/>
    <w:rsid w:val="00FC713F"/>
    <w:rsid w:val="00FD494F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DBAEF23"/>
  <w15:docId w15:val="{4C25BB6D-D92D-4BA4-BC00-A55E7241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F7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F1CF6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F1CF6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F1CF6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1F1CF6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1F1CF6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1F1CF6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1F1CF6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1F1CF6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1F1CF6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1F1CF6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1F1CF6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1F1CF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F1CF6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F1CF6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1F1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1F1CF6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1F1CF6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A27D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E16C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E16C0"/>
    <w:pPr>
      <w:widowControl w:val="0"/>
      <w:shd w:val="clear" w:color="auto" w:fill="FFFFFF"/>
      <w:suppressAutoHyphens w:val="0"/>
      <w:spacing w:before="300" w:after="0" w:line="209" w:lineRule="exact"/>
      <w:ind w:hanging="1000"/>
      <w:jc w:val="right"/>
    </w:pPr>
    <w:rPr>
      <w:rFonts w:ascii="Franklin Gothic Heavy" w:eastAsia="Franklin Gothic Heavy" w:hAnsi="Franklin Gothic Heavy" w:cs="Times New Roman"/>
      <w:sz w:val="18"/>
      <w:szCs w:val="18"/>
    </w:rPr>
  </w:style>
  <w:style w:type="character" w:customStyle="1" w:styleId="TeksttreciExact">
    <w:name w:val="Tekst treści Exact"/>
    <w:rsid w:val="005E16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eksttreci2">
    <w:name w:val="Tekst treści (2)_"/>
    <w:link w:val="Teksttreci20"/>
    <w:rsid w:val="005E16C0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E16C0"/>
    <w:pPr>
      <w:widowControl w:val="0"/>
      <w:shd w:val="clear" w:color="auto" w:fill="FFFFFF"/>
      <w:suppressAutoHyphens w:val="0"/>
      <w:spacing w:after="0" w:line="194" w:lineRule="exact"/>
      <w:jc w:val="center"/>
    </w:pPr>
    <w:rPr>
      <w:rFonts w:ascii="Franklin Gothic Heavy" w:eastAsia="Franklin Gothic Heavy" w:hAnsi="Franklin Gothic Heavy" w:cs="Times New Roman"/>
      <w:b/>
      <w:bCs/>
      <w:sz w:val="18"/>
      <w:szCs w:val="18"/>
    </w:rPr>
  </w:style>
  <w:style w:type="character" w:customStyle="1" w:styleId="TeksttreciMSReferenceSansSerifKursywa">
    <w:name w:val="Tekst treści + MS Reference Sans Serif;Kursywa"/>
    <w:rsid w:val="005E16C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rsid w:val="005E16C0"/>
    <w:rPr>
      <w:color w:val="0066CC"/>
      <w:u w:val="single"/>
    </w:rPr>
  </w:style>
  <w:style w:type="character" w:customStyle="1" w:styleId="Teksttreci3Exact">
    <w:name w:val="Tekst treści (3) Exact"/>
    <w:link w:val="Teksttreci3"/>
    <w:rsid w:val="005E16C0"/>
    <w:rPr>
      <w:rFonts w:ascii="Franklin Gothic Heavy" w:eastAsia="Franklin Gothic Heavy" w:hAnsi="Franklin Gothic Heavy" w:cs="Franklin Gothic Heavy"/>
      <w:spacing w:val="10"/>
      <w:sz w:val="12"/>
      <w:szCs w:val="12"/>
      <w:shd w:val="clear" w:color="auto" w:fill="FFFFFF"/>
    </w:rPr>
  </w:style>
  <w:style w:type="character" w:customStyle="1" w:styleId="Teksttreci3Odstpy0ptExact">
    <w:name w:val="Tekst treści (3) + Odstępy 0 pt Exact"/>
    <w:rsid w:val="005E16C0"/>
    <w:rPr>
      <w:rFonts w:ascii="Franklin Gothic Heavy" w:eastAsia="Franklin Gothic Heavy" w:hAnsi="Franklin Gothic Heavy" w:cs="Franklin Gothic Heavy"/>
      <w:color w:val="000000"/>
      <w:spacing w:val="7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5E16C0"/>
    <w:pPr>
      <w:widowControl w:val="0"/>
      <w:shd w:val="clear" w:color="auto" w:fill="FFFFFF"/>
      <w:suppressAutoHyphens w:val="0"/>
      <w:spacing w:after="0" w:line="151" w:lineRule="exact"/>
      <w:jc w:val="center"/>
    </w:pPr>
    <w:rPr>
      <w:rFonts w:ascii="Franklin Gothic Heavy" w:eastAsia="Franklin Gothic Heavy" w:hAnsi="Franklin Gothic Heavy" w:cs="Times New Roman"/>
      <w:spacing w:val="10"/>
      <w:sz w:val="12"/>
      <w:szCs w:val="12"/>
    </w:rPr>
  </w:style>
  <w:style w:type="character" w:customStyle="1" w:styleId="Teksttreci30">
    <w:name w:val="Tekst treści (3)_"/>
    <w:rsid w:val="00DF61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659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E659B"/>
    <w:rPr>
      <w:rFonts w:cs="Calibri"/>
      <w:sz w:val="22"/>
      <w:szCs w:val="22"/>
      <w:lang w:eastAsia="ar-SA"/>
    </w:rPr>
  </w:style>
  <w:style w:type="character" w:customStyle="1" w:styleId="FontStyle32">
    <w:name w:val="Font Style32"/>
    <w:rsid w:val="00A271A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">
    <w:name w:val="Style5"/>
    <w:basedOn w:val="Normalny"/>
    <w:rsid w:val="00A271A8"/>
    <w:pPr>
      <w:widowControl w:val="0"/>
      <w:autoSpaceDE w:val="0"/>
      <w:spacing w:after="0" w:line="195" w:lineRule="exact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Style7">
    <w:name w:val="Style7"/>
    <w:basedOn w:val="Normalny"/>
    <w:rsid w:val="00A271A8"/>
    <w:pPr>
      <w:widowControl w:val="0"/>
      <w:autoSpaceDE w:val="0"/>
      <w:spacing w:after="0" w:line="293" w:lineRule="exact"/>
      <w:ind w:hanging="317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customStyle="1" w:styleId="FontStyle40">
    <w:name w:val="Font Style40"/>
    <w:rsid w:val="00A271A8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Teksttreci95pt">
    <w:name w:val="Tekst treści + 9;5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link w:val="Teksttreci8"/>
    <w:rsid w:val="00C676F8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C676F8"/>
    <w:pPr>
      <w:widowControl w:val="0"/>
      <w:shd w:val="clear" w:color="auto" w:fill="FFFFFF"/>
      <w:suppressAutoHyphens w:val="0"/>
      <w:spacing w:before="600" w:after="0" w:line="0" w:lineRule="atLeast"/>
    </w:pPr>
    <w:rPr>
      <w:rFonts w:ascii="CordiaUPC" w:eastAsia="CordiaUPC" w:hAnsi="CordiaUPC" w:cs="Times New Roman"/>
      <w:b/>
      <w:bCs/>
      <w:sz w:val="32"/>
      <w:szCs w:val="32"/>
    </w:rPr>
  </w:style>
  <w:style w:type="character" w:customStyle="1" w:styleId="Teksttreci13ptOdstpy0pt">
    <w:name w:val="Tekst treści + 13 pt;Odstępy 0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Stopka0">
    <w:name w:val="Stopka_"/>
    <w:link w:val="Stopka1"/>
    <w:rsid w:val="00C676F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Stopka1">
    <w:name w:val="Stopka1"/>
    <w:basedOn w:val="Normalny"/>
    <w:link w:val="Stopka0"/>
    <w:rsid w:val="00C676F8"/>
    <w:pPr>
      <w:widowControl w:val="0"/>
      <w:shd w:val="clear" w:color="auto" w:fill="FFFFFF"/>
      <w:suppressAutoHyphens w:val="0"/>
      <w:spacing w:after="0" w:line="398" w:lineRule="exact"/>
      <w:ind w:hanging="320"/>
      <w:jc w:val="both"/>
    </w:pPr>
    <w:rPr>
      <w:rFonts w:ascii="Times New Roman" w:hAnsi="Times New Roman" w:cs="Times New Roman"/>
    </w:rPr>
  </w:style>
  <w:style w:type="character" w:customStyle="1" w:styleId="Teksttreci5">
    <w:name w:val="Tekst treści (5)_"/>
    <w:link w:val="Teksttreci50"/>
    <w:rsid w:val="00E53142"/>
    <w:rPr>
      <w:rFonts w:eastAsia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Teksttreci5BezpogrubieniaBezkursywy">
    <w:name w:val="Tekst treści (5) + Bez pogrubienia;Bez kursywy"/>
    <w:rsid w:val="00E53142"/>
    <w:rPr>
      <w:rFonts w:eastAsia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Bezkursywy">
    <w:name w:val="Tekst treści + Bez kursywy"/>
    <w:rsid w:val="00E5314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53142"/>
    <w:pPr>
      <w:widowControl w:val="0"/>
      <w:shd w:val="clear" w:color="auto" w:fill="FFFFFF"/>
      <w:suppressAutoHyphens w:val="0"/>
      <w:spacing w:before="240" w:after="240" w:line="246" w:lineRule="exact"/>
    </w:pPr>
    <w:rPr>
      <w:rFonts w:eastAsia="Calibri" w:cs="Times New Roman"/>
      <w:b/>
      <w:bCs/>
      <w:i/>
      <w:iCs/>
      <w:sz w:val="19"/>
      <w:szCs w:val="19"/>
    </w:rPr>
  </w:style>
  <w:style w:type="paragraph" w:customStyle="1" w:styleId="ust">
    <w:name w:val="ust"/>
    <w:rsid w:val="007E5331"/>
    <w:pPr>
      <w:spacing w:before="60" w:after="60"/>
      <w:ind w:left="426" w:hanging="284"/>
      <w:jc w:val="both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97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5974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E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682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568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6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5682"/>
    <w:rPr>
      <w:rFonts w:cs="Calibri"/>
      <w:b/>
      <w:bCs/>
      <w:lang w:eastAsia="ar-SA"/>
    </w:rPr>
  </w:style>
  <w:style w:type="character" w:customStyle="1" w:styleId="Teksttreci9">
    <w:name w:val="Tekst treści (9)_"/>
    <w:link w:val="Teksttreci90"/>
    <w:rsid w:val="00E67A5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9Bezkursywy">
    <w:name w:val="Tekst treści (9) + Bez kursywy"/>
    <w:rsid w:val="00E67A5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9TimesNewRoman12ptBezkursywy">
    <w:name w:val="Tekst treści (9) + Times New Roman;12 pt;Bez kursywy"/>
    <w:rsid w:val="00E67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E67A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0Bezpogrubienia">
    <w:name w:val="Tekst treści (10) + Bez pogrubienia"/>
    <w:rsid w:val="00E67A5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E67A57"/>
    <w:pPr>
      <w:widowControl w:val="0"/>
      <w:shd w:val="clear" w:color="auto" w:fill="FFFFFF"/>
      <w:suppressAutoHyphens w:val="0"/>
      <w:spacing w:before="300" w:after="0" w:line="263" w:lineRule="exact"/>
      <w:jc w:val="both"/>
    </w:pPr>
    <w:rPr>
      <w:rFonts w:ascii="Arial" w:eastAsia="Arial" w:hAnsi="Arial" w:cs="Times New Roman"/>
      <w:i/>
      <w:iCs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E67A57"/>
    <w:pPr>
      <w:widowControl w:val="0"/>
      <w:shd w:val="clear" w:color="auto" w:fill="FFFFFF"/>
      <w:suppressAutoHyphens w:val="0"/>
      <w:spacing w:after="240" w:line="263" w:lineRule="exact"/>
      <w:ind w:firstLine="720"/>
      <w:jc w:val="both"/>
    </w:pPr>
    <w:rPr>
      <w:rFonts w:ascii="Arial" w:eastAsia="Arial" w:hAnsi="Arial" w:cs="Times New Roman"/>
      <w:b/>
      <w:bCs/>
      <w:sz w:val="23"/>
      <w:szCs w:val="23"/>
    </w:rPr>
  </w:style>
  <w:style w:type="character" w:customStyle="1" w:styleId="Nagweklubstopka">
    <w:name w:val="Nagłówek lub stopka_"/>
    <w:link w:val="Nagweklubstopka0"/>
    <w:rsid w:val="00E67A5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010ptKursywa">
    <w:name w:val="Tekst treści (10) + 10 pt;Kursywa"/>
    <w:rsid w:val="00E67A5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67A57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Arial" w:eastAsia="Arial" w:hAnsi="Arial" w:cs="Times New Roman"/>
      <w:sz w:val="17"/>
      <w:szCs w:val="17"/>
    </w:rPr>
  </w:style>
  <w:style w:type="character" w:customStyle="1" w:styleId="Teksttreci13">
    <w:name w:val="Tekst treści (13)_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0">
    <w:name w:val="Tekst treści (13)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4">
    <w:name w:val="Tekst treści (4)_"/>
    <w:link w:val="Teksttreci40"/>
    <w:rsid w:val="00D65A08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4115pt">
    <w:name w:val="Tekst treści (4) + 11;5 pt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65A08"/>
    <w:pPr>
      <w:widowControl w:val="0"/>
      <w:shd w:val="clear" w:color="auto" w:fill="FFFFFF"/>
      <w:suppressAutoHyphens w:val="0"/>
      <w:spacing w:after="240" w:line="278" w:lineRule="exact"/>
    </w:pPr>
    <w:rPr>
      <w:rFonts w:ascii="Arial" w:eastAsia="Arial" w:hAnsi="Arial" w:cs="Times New Roman"/>
      <w:i/>
      <w:iCs/>
    </w:rPr>
  </w:style>
  <w:style w:type="character" w:customStyle="1" w:styleId="TeksttreciMaelitery">
    <w:name w:val="Tekst treści + Małe litery"/>
    <w:rsid w:val="00D65A0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rsid w:val="00B94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4KursywaOdstpy0pt">
    <w:name w:val="Tekst treści (4) + Kursywa;Odstępy 0 pt"/>
    <w:rsid w:val="00D1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4632B"/>
    <w:rPr>
      <w:rFonts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4201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2018A"/>
    <w:rPr>
      <w:rFonts w:cs="Calibri"/>
      <w:sz w:val="22"/>
      <w:szCs w:val="22"/>
      <w:lang w:eastAsia="ar-SA"/>
    </w:rPr>
  </w:style>
  <w:style w:type="paragraph" w:styleId="Lista">
    <w:name w:val="List"/>
    <w:basedOn w:val="Normalny"/>
    <w:rsid w:val="00A637EE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treci80">
    <w:name w:val="Tekst treści (8)_"/>
    <w:basedOn w:val="Domylnaczcionkaakapitu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0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olour">
    <w:name w:val="colour"/>
    <w:basedOn w:val="Domylnaczcionkaakapitu"/>
    <w:rsid w:val="001F3694"/>
  </w:style>
  <w:style w:type="paragraph" w:customStyle="1" w:styleId="Bezodstpw1">
    <w:name w:val="Bez odstępów1"/>
    <w:uiPriority w:val="99"/>
    <w:rsid w:val="00FA1645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PogrubienieTeksttreci495ptBezkursywy">
    <w:name w:val="Pogrubienie;Tekst treści (4) + 9;5 pt;Bez kursywy"/>
    <w:basedOn w:val="Teksttreci4"/>
    <w:rsid w:val="00E85D0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E85D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Teksttreci565ptBezpogrubienia">
    <w:name w:val="Tekst treści (5) + 6;5 pt;Bez pogrubienia"/>
    <w:basedOn w:val="Teksttreci5"/>
    <w:rsid w:val="00E85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8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eksttreci7">
    <w:name w:val="Tekst treści + 7"/>
    <w:aliases w:val="5 pt,Odstępy 0 pt"/>
    <w:basedOn w:val="Domylnaczcionkaakapitu"/>
    <w:rsid w:val="000353E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5"/>
      <w:szCs w:val="15"/>
      <w:u w:val="none"/>
      <w:effect w:val="none"/>
      <w:lang w:val="pl-PL" w:eastAsia="pl-PL" w:bidi="pl-PL"/>
    </w:rPr>
  </w:style>
  <w:style w:type="character" w:styleId="Numerstrony">
    <w:name w:val="page number"/>
    <w:basedOn w:val="Domylnaczcionkaakapitu"/>
    <w:rsid w:val="008043BC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E47C39"/>
    <w:rPr>
      <w:rFonts w:cs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DA1B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26E8-D948-474D-B5FC-EE0233D4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Użytkownik systemu Windows</cp:lastModifiedBy>
  <cp:revision>9</cp:revision>
  <cp:lastPrinted>2015-10-29T05:39:00Z</cp:lastPrinted>
  <dcterms:created xsi:type="dcterms:W3CDTF">2022-09-27T11:06:00Z</dcterms:created>
  <dcterms:modified xsi:type="dcterms:W3CDTF">2022-09-27T11:30:00Z</dcterms:modified>
</cp:coreProperties>
</file>